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31426" w14:textId="77777777" w:rsidR="00EC63D7" w:rsidRDefault="00000000" w:rsidP="0066703B">
      <w:pPr>
        <w:spacing w:after="40"/>
        <w:jc w:val="right"/>
        <w:rPr>
          <w:rFonts w:eastAsia="ＭＳ 明朝"/>
          <w:sz w:val="24"/>
          <w:szCs w:val="24"/>
          <w:lang w:eastAsia="ja-JP"/>
        </w:rPr>
      </w:pPr>
      <w:r w:rsidRPr="0066703B">
        <w:rPr>
          <w:rFonts w:eastAsia="ＭＳ 明朝"/>
          <w:sz w:val="24"/>
          <w:szCs w:val="24"/>
          <w:lang w:eastAsia="ja-JP"/>
        </w:rPr>
        <w:t>令和  年  月  日</w:t>
      </w:r>
    </w:p>
    <w:p w14:paraId="13838A86" w14:textId="77777777" w:rsidR="002138D5" w:rsidRPr="0066703B" w:rsidRDefault="002138D5" w:rsidP="0066703B">
      <w:pPr>
        <w:spacing w:after="40"/>
        <w:jc w:val="right"/>
        <w:rPr>
          <w:rFonts w:eastAsia="ＭＳ 明朝"/>
          <w:sz w:val="24"/>
          <w:szCs w:val="24"/>
          <w:lang w:eastAsia="ja-JP"/>
        </w:rPr>
      </w:pPr>
    </w:p>
    <w:p w14:paraId="5425CD03" w14:textId="395D6EB0" w:rsidR="0066703B" w:rsidRDefault="004505B2" w:rsidP="0066703B">
      <w:pPr>
        <w:spacing w:after="40"/>
        <w:jc w:val="center"/>
        <w:rPr>
          <w:rFonts w:eastAsia="ＭＳ 明朝"/>
          <w:sz w:val="28"/>
          <w:szCs w:val="28"/>
          <w:lang w:eastAsia="ja-JP"/>
        </w:rPr>
      </w:pPr>
      <w:r>
        <w:rPr>
          <w:rFonts w:eastAsia="ＭＳ 明朝" w:hint="eastAsia"/>
          <w:sz w:val="28"/>
          <w:szCs w:val="28"/>
          <w:lang w:eastAsia="ja-JP"/>
        </w:rPr>
        <w:t>専用払込用紙請求書（京都スタジアム寄附金）</w:t>
      </w:r>
    </w:p>
    <w:p w14:paraId="60DC3DB0" w14:textId="77777777" w:rsidR="004505B2" w:rsidRPr="0066703B" w:rsidRDefault="004505B2" w:rsidP="0066703B">
      <w:pPr>
        <w:spacing w:after="40"/>
        <w:jc w:val="center"/>
        <w:rPr>
          <w:rFonts w:eastAsia="ＭＳ 明朝"/>
          <w:sz w:val="24"/>
          <w:szCs w:val="24"/>
          <w:lang w:eastAsia="ja-JP"/>
        </w:rPr>
      </w:pPr>
    </w:p>
    <w:p w14:paraId="614F2C73" w14:textId="3CE35D9B" w:rsidR="00EC63D7" w:rsidRPr="008A5CB0" w:rsidRDefault="00000000" w:rsidP="008A5CB0">
      <w:pPr>
        <w:pStyle w:val="ae"/>
        <w:numPr>
          <w:ilvl w:val="0"/>
          <w:numId w:val="10"/>
        </w:numPr>
        <w:spacing w:after="40"/>
        <w:rPr>
          <w:rFonts w:eastAsia="ＭＳ 明朝"/>
          <w:sz w:val="24"/>
          <w:szCs w:val="24"/>
          <w:lang w:eastAsia="ja-JP"/>
        </w:rPr>
      </w:pPr>
      <w:r w:rsidRPr="008A5CB0">
        <w:rPr>
          <w:rFonts w:eastAsia="ＭＳ 明朝"/>
          <w:sz w:val="24"/>
          <w:szCs w:val="24"/>
          <w:lang w:eastAsia="ja-JP"/>
        </w:rPr>
        <w:t>ご住所 〒</w:t>
      </w:r>
    </w:p>
    <w:p w14:paraId="35692420" w14:textId="2A3F3D61" w:rsidR="00EC63D7" w:rsidRPr="008A5CB0" w:rsidRDefault="00000000" w:rsidP="008A5CB0">
      <w:pPr>
        <w:pStyle w:val="ae"/>
        <w:numPr>
          <w:ilvl w:val="0"/>
          <w:numId w:val="10"/>
        </w:numPr>
        <w:pBdr>
          <w:top w:val="single" w:sz="4" w:space="1" w:color="auto"/>
          <w:bottom w:val="single" w:sz="4" w:space="1" w:color="auto"/>
        </w:pBdr>
        <w:spacing w:after="40"/>
        <w:rPr>
          <w:rFonts w:eastAsia="ＭＳ 明朝"/>
          <w:sz w:val="24"/>
          <w:szCs w:val="24"/>
          <w:lang w:eastAsia="ja-JP"/>
        </w:rPr>
      </w:pPr>
      <w:r w:rsidRPr="008A5CB0">
        <w:rPr>
          <w:rFonts w:eastAsia="ＭＳ 明朝"/>
          <w:sz w:val="24"/>
          <w:szCs w:val="24"/>
          <w:lang w:eastAsia="ja-JP"/>
        </w:rPr>
        <w:t>お名前（</w:t>
      </w:r>
      <w:r w:rsidR="005D5518" w:rsidRPr="008A5CB0">
        <w:rPr>
          <w:rFonts w:eastAsia="ＭＳ 明朝" w:hint="eastAsia"/>
          <w:sz w:val="24"/>
          <w:szCs w:val="24"/>
          <w:lang w:eastAsia="ja-JP"/>
        </w:rPr>
        <w:t>フリガナ</w:t>
      </w:r>
      <w:r w:rsidR="0066703B" w:rsidRPr="008A5CB0">
        <w:rPr>
          <w:rFonts w:eastAsia="ＭＳ 明朝"/>
          <w:sz w:val="24"/>
          <w:szCs w:val="24"/>
          <w:lang w:eastAsia="ja-JP"/>
        </w:rPr>
        <w:t>）</w:t>
      </w:r>
      <w:r w:rsidR="0066703B" w:rsidRPr="008A5CB0">
        <w:rPr>
          <w:rFonts w:eastAsia="ＭＳ 明朝"/>
          <w:sz w:val="24"/>
          <w:szCs w:val="24"/>
          <w:lang w:eastAsia="ja-JP"/>
        </w:rPr>
        <w:tab/>
      </w:r>
      <w:r w:rsidR="0066703B" w:rsidRPr="008A5CB0">
        <w:rPr>
          <w:rFonts w:eastAsia="ＭＳ 明朝" w:hint="eastAsia"/>
          <w:sz w:val="24"/>
          <w:szCs w:val="24"/>
          <w:lang w:eastAsia="ja-JP"/>
        </w:rPr>
        <w:t xml:space="preserve">　　　　　　　　　　</w:t>
      </w:r>
      <w:r w:rsidRPr="008A5CB0">
        <w:rPr>
          <w:rFonts w:eastAsia="ＭＳ 明朝"/>
          <w:sz w:val="24"/>
          <w:szCs w:val="24"/>
          <w:lang w:eastAsia="ja-JP"/>
        </w:rPr>
        <w:t xml:space="preserve">（         </w:t>
      </w:r>
      <w:r w:rsidR="0066703B" w:rsidRPr="008A5CB0">
        <w:rPr>
          <w:rFonts w:eastAsia="ＭＳ 明朝" w:hint="eastAsia"/>
          <w:sz w:val="24"/>
          <w:szCs w:val="24"/>
          <w:lang w:eastAsia="ja-JP"/>
        </w:rPr>
        <w:t xml:space="preserve">　　</w:t>
      </w:r>
      <w:r w:rsidRPr="008A5CB0">
        <w:rPr>
          <w:rFonts w:eastAsia="ＭＳ 明朝"/>
          <w:sz w:val="24"/>
          <w:szCs w:val="24"/>
          <w:lang w:eastAsia="ja-JP"/>
        </w:rPr>
        <w:t>）</w:t>
      </w:r>
    </w:p>
    <w:p w14:paraId="1D9BAC21" w14:textId="388C3AD2" w:rsidR="00EC63D7" w:rsidRPr="008A5CB0" w:rsidRDefault="00000000" w:rsidP="008A5CB0">
      <w:pPr>
        <w:pStyle w:val="ae"/>
        <w:numPr>
          <w:ilvl w:val="0"/>
          <w:numId w:val="10"/>
        </w:numPr>
        <w:pBdr>
          <w:bottom w:val="single" w:sz="4" w:space="1" w:color="auto"/>
        </w:pBdr>
        <w:spacing w:after="40"/>
        <w:rPr>
          <w:rFonts w:eastAsia="ＭＳ 明朝"/>
          <w:sz w:val="24"/>
          <w:szCs w:val="24"/>
          <w:lang w:eastAsia="ja-JP"/>
        </w:rPr>
      </w:pPr>
      <w:r w:rsidRPr="008A5CB0">
        <w:rPr>
          <w:rFonts w:eastAsia="ＭＳ 明朝"/>
          <w:sz w:val="24"/>
          <w:szCs w:val="24"/>
          <w:lang w:eastAsia="ja-JP"/>
        </w:rPr>
        <w:t xml:space="preserve">ご連絡先 </w:t>
      </w:r>
      <w:r w:rsidR="00665AF4">
        <w:rPr>
          <w:rFonts w:eastAsia="ＭＳ 明朝" w:hint="eastAsia"/>
          <w:sz w:val="24"/>
          <w:szCs w:val="24"/>
          <w:lang w:eastAsia="ja-JP"/>
        </w:rPr>
        <w:t xml:space="preserve">　</w:t>
      </w:r>
      <w:r w:rsidRPr="008A5CB0">
        <w:rPr>
          <w:rFonts w:eastAsia="ＭＳ 明朝"/>
          <w:sz w:val="24"/>
          <w:szCs w:val="24"/>
          <w:lang w:eastAsia="ja-JP"/>
        </w:rPr>
        <w:t>電話</w:t>
      </w:r>
      <w:r w:rsidR="00C54782" w:rsidRPr="008A5CB0">
        <w:rPr>
          <w:rFonts w:eastAsia="ＭＳ 明朝" w:hint="eastAsia"/>
          <w:sz w:val="24"/>
          <w:szCs w:val="24"/>
          <w:lang w:eastAsia="ja-JP"/>
        </w:rPr>
        <w:t xml:space="preserve">　</w:t>
      </w:r>
    </w:p>
    <w:p w14:paraId="782732EB" w14:textId="02BCDBAA" w:rsidR="00EC63D7" w:rsidRPr="0066703B" w:rsidRDefault="00000000" w:rsidP="00665AF4">
      <w:pPr>
        <w:spacing w:after="40"/>
        <w:ind w:left="720" w:firstLineChars="400" w:firstLine="960"/>
        <w:rPr>
          <w:rFonts w:eastAsia="ＭＳ 明朝"/>
          <w:sz w:val="24"/>
          <w:szCs w:val="24"/>
          <w:lang w:eastAsia="ja-JP"/>
        </w:rPr>
      </w:pPr>
      <w:r w:rsidRPr="0066703B">
        <w:rPr>
          <w:rFonts w:eastAsia="ＭＳ 明朝"/>
          <w:sz w:val="24"/>
          <w:szCs w:val="24"/>
          <w:lang w:eastAsia="ja-JP"/>
        </w:rPr>
        <w:t>FAX</w:t>
      </w:r>
      <w:r w:rsidR="00C54782">
        <w:rPr>
          <w:rFonts w:eastAsia="ＭＳ 明朝" w:hint="eastAsia"/>
          <w:sz w:val="24"/>
          <w:szCs w:val="24"/>
          <w:lang w:eastAsia="ja-JP"/>
        </w:rPr>
        <w:t xml:space="preserve">　</w:t>
      </w:r>
    </w:p>
    <w:p w14:paraId="12D965C6" w14:textId="2243BF15" w:rsidR="00EC63D7" w:rsidRPr="0066703B" w:rsidRDefault="00000000" w:rsidP="00665AF4">
      <w:pPr>
        <w:pBdr>
          <w:top w:val="single" w:sz="4" w:space="1" w:color="auto"/>
          <w:bottom w:val="single" w:sz="4" w:space="1" w:color="auto"/>
        </w:pBdr>
        <w:spacing w:after="40"/>
        <w:ind w:left="720" w:firstLineChars="400" w:firstLine="960"/>
        <w:rPr>
          <w:rFonts w:eastAsia="ＭＳ 明朝"/>
          <w:sz w:val="24"/>
          <w:szCs w:val="24"/>
          <w:lang w:eastAsia="ja-JP"/>
        </w:rPr>
      </w:pPr>
      <w:r w:rsidRPr="0066703B">
        <w:rPr>
          <w:rFonts w:eastAsia="ＭＳ 明朝"/>
          <w:sz w:val="24"/>
          <w:szCs w:val="24"/>
          <w:lang w:eastAsia="ja-JP"/>
        </w:rPr>
        <w:t>E‐MAIL</w:t>
      </w:r>
      <w:r w:rsidR="00C54782">
        <w:rPr>
          <w:rFonts w:eastAsia="ＭＳ 明朝" w:hint="eastAsia"/>
          <w:sz w:val="24"/>
          <w:szCs w:val="24"/>
          <w:lang w:eastAsia="ja-JP"/>
        </w:rPr>
        <w:t xml:space="preserve">　</w:t>
      </w:r>
    </w:p>
    <w:p w14:paraId="39220EE8" w14:textId="32EAF90E" w:rsidR="00EC63D7" w:rsidRPr="00A477AA" w:rsidRDefault="00A477AA" w:rsidP="00A477AA">
      <w:pPr>
        <w:spacing w:after="40"/>
        <w:ind w:firstLineChars="300" w:firstLine="600"/>
        <w:jc w:val="right"/>
        <w:rPr>
          <w:rFonts w:eastAsia="ＭＳ 明朝"/>
          <w:sz w:val="20"/>
          <w:szCs w:val="20"/>
          <w:lang w:eastAsia="ja-JP"/>
        </w:rPr>
      </w:pPr>
      <w:r w:rsidRPr="00A477AA">
        <w:rPr>
          <w:rFonts w:eastAsia="ＭＳ 明朝" w:hint="eastAsia"/>
          <w:sz w:val="20"/>
          <w:szCs w:val="20"/>
          <w:lang w:eastAsia="ja-JP"/>
        </w:rPr>
        <w:t>（</w:t>
      </w:r>
      <w:r w:rsidRPr="00A477AA">
        <w:rPr>
          <w:rFonts w:eastAsia="ＭＳ 明朝"/>
          <w:sz w:val="20"/>
          <w:szCs w:val="20"/>
          <w:lang w:eastAsia="ja-JP"/>
        </w:rPr>
        <w:t>※</w:t>
      </w:r>
      <w:r w:rsidRPr="00A477AA">
        <w:rPr>
          <w:rFonts w:eastAsia="ＭＳ 明朝" w:hint="eastAsia"/>
          <w:sz w:val="20"/>
          <w:szCs w:val="20"/>
          <w:lang w:eastAsia="ja-JP"/>
        </w:rPr>
        <w:t>御連絡先について、</w:t>
      </w:r>
      <w:r w:rsidRPr="00A477AA">
        <w:rPr>
          <w:rFonts w:eastAsia="ＭＳ 明朝"/>
          <w:sz w:val="20"/>
          <w:szCs w:val="20"/>
          <w:lang w:eastAsia="ja-JP"/>
        </w:rPr>
        <w:t>いずれか一つはご記入をお願いいたします。</w:t>
      </w:r>
      <w:r w:rsidRPr="00A477AA">
        <w:rPr>
          <w:rFonts w:eastAsia="ＭＳ 明朝" w:hint="eastAsia"/>
          <w:sz w:val="20"/>
          <w:szCs w:val="20"/>
          <w:lang w:eastAsia="ja-JP"/>
        </w:rPr>
        <w:t>）</w:t>
      </w:r>
    </w:p>
    <w:p w14:paraId="4DC88E59" w14:textId="77777777" w:rsidR="0066703B" w:rsidRDefault="0066703B" w:rsidP="00EC624A">
      <w:pPr>
        <w:spacing w:after="40"/>
        <w:rPr>
          <w:rFonts w:eastAsia="ＭＳ 明朝"/>
          <w:sz w:val="24"/>
          <w:szCs w:val="24"/>
          <w:lang w:eastAsia="ja-JP"/>
        </w:rPr>
      </w:pPr>
    </w:p>
    <w:p w14:paraId="20544000" w14:textId="4E3EAC0A" w:rsidR="00EC624A" w:rsidRPr="008A5CB0" w:rsidRDefault="008A5CB0" w:rsidP="008A5CB0">
      <w:pPr>
        <w:pStyle w:val="ae"/>
        <w:numPr>
          <w:ilvl w:val="0"/>
          <w:numId w:val="10"/>
        </w:numPr>
        <w:pBdr>
          <w:bottom w:val="single" w:sz="4" w:space="1" w:color="auto"/>
        </w:pBdr>
        <w:spacing w:after="40"/>
        <w:rPr>
          <w:rFonts w:eastAsia="ＭＳ 明朝"/>
          <w:sz w:val="24"/>
          <w:szCs w:val="24"/>
          <w:lang w:eastAsia="ja-JP"/>
        </w:rPr>
      </w:pPr>
      <w:r w:rsidRPr="008A5CB0">
        <w:rPr>
          <w:rFonts w:eastAsia="ＭＳ 明朝" w:hint="eastAsia"/>
          <w:sz w:val="24"/>
          <w:szCs w:val="24"/>
          <w:lang w:eastAsia="ja-JP"/>
        </w:rPr>
        <w:t>寄</w:t>
      </w:r>
      <w:r w:rsidR="00EC624A" w:rsidRPr="008A5CB0">
        <w:rPr>
          <w:rFonts w:eastAsia="ＭＳ 明朝" w:hint="eastAsia"/>
          <w:sz w:val="24"/>
          <w:szCs w:val="24"/>
          <w:lang w:eastAsia="ja-JP"/>
        </w:rPr>
        <w:t>附金額</w:t>
      </w:r>
      <w:r w:rsidR="00A477AA" w:rsidRPr="008A5CB0">
        <w:rPr>
          <w:rFonts w:eastAsia="ＭＳ 明朝" w:hint="eastAsia"/>
          <w:sz w:val="24"/>
          <w:szCs w:val="24"/>
          <w:lang w:eastAsia="ja-JP"/>
        </w:rPr>
        <w:t xml:space="preserve">　</w:t>
      </w:r>
      <w:r w:rsidR="00506DA2" w:rsidRPr="008A5CB0">
        <w:rPr>
          <w:rFonts w:eastAsia="ＭＳ 明朝" w:hint="eastAsia"/>
          <w:sz w:val="24"/>
          <w:szCs w:val="24"/>
          <w:lang w:eastAsia="ja-JP"/>
        </w:rPr>
        <w:t xml:space="preserve">　</w:t>
      </w:r>
      <w:r w:rsidR="00A67F71">
        <w:rPr>
          <w:rFonts w:eastAsia="ＭＳ 明朝"/>
          <w:sz w:val="24"/>
          <w:szCs w:val="24"/>
          <w:lang w:eastAsia="ja-JP"/>
        </w:rPr>
        <w:tab/>
      </w:r>
      <w:r w:rsidR="00A67F71">
        <w:rPr>
          <w:rFonts w:eastAsia="ＭＳ 明朝"/>
          <w:sz w:val="24"/>
          <w:szCs w:val="24"/>
          <w:lang w:eastAsia="ja-JP"/>
        </w:rPr>
        <w:tab/>
      </w:r>
      <w:r w:rsidR="00A67F71">
        <w:rPr>
          <w:rFonts w:eastAsia="ＭＳ 明朝"/>
          <w:sz w:val="24"/>
          <w:szCs w:val="24"/>
          <w:lang w:eastAsia="ja-JP"/>
        </w:rPr>
        <w:tab/>
      </w:r>
      <w:r w:rsidR="00A67F71">
        <w:rPr>
          <w:rFonts w:eastAsia="ＭＳ 明朝" w:hint="eastAsia"/>
          <w:sz w:val="24"/>
          <w:szCs w:val="24"/>
          <w:lang w:eastAsia="ja-JP"/>
        </w:rPr>
        <w:t>円</w:t>
      </w:r>
    </w:p>
    <w:p w14:paraId="2AC21DCF" w14:textId="56927411" w:rsidR="00EC624A" w:rsidRPr="00506DA2" w:rsidRDefault="00506DA2" w:rsidP="00506DA2">
      <w:pPr>
        <w:spacing w:after="40"/>
        <w:jc w:val="right"/>
        <w:rPr>
          <w:rFonts w:eastAsia="ＭＳ 明朝"/>
          <w:sz w:val="20"/>
          <w:szCs w:val="20"/>
          <w:lang w:eastAsia="ja-JP"/>
        </w:rPr>
      </w:pPr>
      <w:r w:rsidRPr="00506DA2">
        <w:rPr>
          <w:rFonts w:eastAsia="ＭＳ 明朝" w:hint="eastAsia"/>
          <w:sz w:val="20"/>
          <w:szCs w:val="20"/>
          <w:lang w:eastAsia="ja-JP"/>
        </w:rPr>
        <w:t>（※寄附金額は1,000円単位となります。）</w:t>
      </w:r>
    </w:p>
    <w:p w14:paraId="39DFB794" w14:textId="77777777" w:rsidR="00506DA2" w:rsidRPr="0066703B" w:rsidRDefault="00506DA2" w:rsidP="00EC624A">
      <w:pPr>
        <w:spacing w:after="40"/>
        <w:rPr>
          <w:rFonts w:eastAsia="ＭＳ 明朝"/>
          <w:sz w:val="24"/>
          <w:szCs w:val="24"/>
          <w:lang w:eastAsia="ja-JP"/>
        </w:rPr>
      </w:pPr>
    </w:p>
    <w:p w14:paraId="6E295EF4" w14:textId="1DB8B965" w:rsidR="0066703B" w:rsidRPr="008A5CB0" w:rsidRDefault="00000000" w:rsidP="008A5CB0">
      <w:pPr>
        <w:pStyle w:val="ae"/>
        <w:numPr>
          <w:ilvl w:val="0"/>
          <w:numId w:val="10"/>
        </w:numPr>
        <w:spacing w:after="40"/>
        <w:rPr>
          <w:rFonts w:eastAsia="ＭＳ 明朝" w:hint="eastAsia"/>
          <w:sz w:val="24"/>
          <w:szCs w:val="24"/>
          <w:lang w:eastAsia="ja-JP"/>
        </w:rPr>
      </w:pPr>
      <w:r w:rsidRPr="008A5CB0">
        <w:rPr>
          <w:rFonts w:eastAsia="ＭＳ 明朝"/>
          <w:sz w:val="24"/>
          <w:szCs w:val="24"/>
          <w:lang w:eastAsia="ja-JP"/>
        </w:rPr>
        <w:t>ご希望の払込方法（〇印をおつけください。）</w:t>
      </w:r>
    </w:p>
    <w:tbl>
      <w:tblPr>
        <w:tblStyle w:val="afe"/>
        <w:tblW w:w="0" w:type="auto"/>
        <w:tblLook w:val="04A0" w:firstRow="1" w:lastRow="0" w:firstColumn="1" w:lastColumn="0" w:noHBand="0" w:noVBand="1"/>
      </w:tblPr>
      <w:tblGrid>
        <w:gridCol w:w="817"/>
        <w:gridCol w:w="8021"/>
      </w:tblGrid>
      <w:tr w:rsidR="0066703B" w14:paraId="5955B0BF" w14:textId="77777777" w:rsidTr="0066703B">
        <w:trPr>
          <w:trHeight w:val="1056"/>
        </w:trPr>
        <w:tc>
          <w:tcPr>
            <w:tcW w:w="817" w:type="dxa"/>
            <w:vAlign w:val="center"/>
          </w:tcPr>
          <w:p w14:paraId="7D166BAD" w14:textId="77777777" w:rsidR="0066703B" w:rsidRDefault="0066703B" w:rsidP="0066703B">
            <w:pPr>
              <w:spacing w:after="40"/>
              <w:jc w:val="both"/>
              <w:rPr>
                <w:rFonts w:eastAsia="ＭＳ 明朝"/>
                <w:sz w:val="24"/>
                <w:szCs w:val="24"/>
                <w:lang w:eastAsia="ja-JP"/>
              </w:rPr>
            </w:pPr>
            <w:bookmarkStart w:id="0" w:name="_Hlk213246337"/>
          </w:p>
        </w:tc>
        <w:tc>
          <w:tcPr>
            <w:tcW w:w="8021" w:type="dxa"/>
            <w:vAlign w:val="center"/>
          </w:tcPr>
          <w:p w14:paraId="35BF8338" w14:textId="77777777" w:rsidR="0066703B" w:rsidRPr="0066703B" w:rsidRDefault="0066703B" w:rsidP="0066703B">
            <w:pPr>
              <w:spacing w:after="40"/>
              <w:jc w:val="both"/>
              <w:rPr>
                <w:rFonts w:eastAsia="ＭＳ 明朝"/>
                <w:b/>
                <w:bCs/>
                <w:sz w:val="24"/>
                <w:szCs w:val="24"/>
                <w:lang w:eastAsia="ja-JP"/>
              </w:rPr>
            </w:pPr>
            <w:r w:rsidRPr="0066703B">
              <w:rPr>
                <w:rFonts w:eastAsia="ＭＳ 明朝" w:hint="eastAsia"/>
                <w:b/>
                <w:bCs/>
                <w:sz w:val="24"/>
                <w:szCs w:val="24"/>
                <w:lang w:eastAsia="ja-JP"/>
              </w:rPr>
              <w:t>郵便局用納付書を希望</w:t>
            </w:r>
          </w:p>
          <w:p w14:paraId="602DD51D" w14:textId="0F19BF4F" w:rsidR="0066703B" w:rsidRDefault="0066703B" w:rsidP="0066703B">
            <w:pPr>
              <w:spacing w:after="40"/>
              <w:jc w:val="both"/>
              <w:rPr>
                <w:rFonts w:eastAsia="ＭＳ 明朝"/>
                <w:sz w:val="24"/>
                <w:szCs w:val="24"/>
                <w:lang w:eastAsia="ja-JP"/>
              </w:rPr>
            </w:pPr>
            <w:r w:rsidRPr="0066703B">
              <w:rPr>
                <w:rFonts w:eastAsia="ＭＳ 明朝" w:hint="eastAsia"/>
                <w:sz w:val="24"/>
                <w:szCs w:val="24"/>
                <w:lang w:eastAsia="ja-JP"/>
              </w:rPr>
              <w:t>全国どちらの郵便局でもご利用いただけます。</w:t>
            </w:r>
          </w:p>
        </w:tc>
      </w:tr>
      <w:tr w:rsidR="0066703B" w14:paraId="74F6EBF5" w14:textId="77777777" w:rsidTr="0066703B">
        <w:tc>
          <w:tcPr>
            <w:tcW w:w="817" w:type="dxa"/>
            <w:vAlign w:val="center"/>
          </w:tcPr>
          <w:p w14:paraId="476A68DA" w14:textId="77777777" w:rsidR="0066703B" w:rsidRDefault="0066703B" w:rsidP="0066703B">
            <w:pPr>
              <w:spacing w:after="40"/>
              <w:jc w:val="both"/>
              <w:rPr>
                <w:rFonts w:eastAsia="ＭＳ 明朝"/>
                <w:sz w:val="24"/>
                <w:szCs w:val="24"/>
                <w:lang w:eastAsia="ja-JP"/>
              </w:rPr>
            </w:pPr>
          </w:p>
        </w:tc>
        <w:tc>
          <w:tcPr>
            <w:tcW w:w="8021" w:type="dxa"/>
            <w:vAlign w:val="center"/>
          </w:tcPr>
          <w:p w14:paraId="3F0DCC0E" w14:textId="77777777" w:rsidR="0066703B" w:rsidRPr="0066703B" w:rsidRDefault="0066703B" w:rsidP="0066703B">
            <w:pPr>
              <w:spacing w:after="40"/>
              <w:jc w:val="both"/>
              <w:rPr>
                <w:rFonts w:eastAsia="ＭＳ 明朝"/>
                <w:b/>
                <w:bCs/>
                <w:sz w:val="24"/>
                <w:szCs w:val="24"/>
                <w:lang w:eastAsia="ja-JP"/>
              </w:rPr>
            </w:pPr>
            <w:r w:rsidRPr="0066703B">
              <w:rPr>
                <w:rFonts w:eastAsia="ＭＳ 明朝" w:hint="eastAsia"/>
                <w:b/>
                <w:bCs/>
                <w:sz w:val="24"/>
                <w:szCs w:val="24"/>
                <w:lang w:eastAsia="ja-JP"/>
              </w:rPr>
              <w:t>銀行用納付書を希望</w:t>
            </w:r>
          </w:p>
          <w:p w14:paraId="0F5A0E7B" w14:textId="77777777" w:rsidR="0066703B" w:rsidRPr="0066703B" w:rsidRDefault="0066703B" w:rsidP="0066703B">
            <w:pPr>
              <w:spacing w:after="40"/>
              <w:jc w:val="both"/>
              <w:rPr>
                <w:rFonts w:eastAsia="ＭＳ 明朝"/>
                <w:sz w:val="24"/>
                <w:szCs w:val="24"/>
                <w:lang w:eastAsia="ja-JP"/>
              </w:rPr>
            </w:pPr>
            <w:r w:rsidRPr="0066703B">
              <w:rPr>
                <w:rFonts w:eastAsia="ＭＳ 明朝" w:hint="eastAsia"/>
                <w:sz w:val="24"/>
                <w:szCs w:val="24"/>
                <w:lang w:eastAsia="ja-JP"/>
              </w:rPr>
              <w:t>京都府外の銀行で払込みいただく場合には、京都府内に支店をもつ大</w:t>
            </w:r>
          </w:p>
          <w:p w14:paraId="58454863" w14:textId="0CEA2C8D" w:rsidR="0066703B" w:rsidRDefault="0066703B" w:rsidP="0066703B">
            <w:pPr>
              <w:spacing w:after="40"/>
              <w:jc w:val="both"/>
              <w:rPr>
                <w:rFonts w:eastAsia="ＭＳ 明朝"/>
                <w:sz w:val="24"/>
                <w:szCs w:val="24"/>
                <w:lang w:eastAsia="ja-JP"/>
              </w:rPr>
            </w:pPr>
            <w:r w:rsidRPr="0066703B">
              <w:rPr>
                <w:rFonts w:eastAsia="ＭＳ 明朝" w:hint="eastAsia"/>
                <w:sz w:val="24"/>
                <w:szCs w:val="24"/>
                <w:lang w:eastAsia="ja-JP"/>
              </w:rPr>
              <w:t>手都市銀行等に限られますのでご注意ください。</w:t>
            </w:r>
          </w:p>
        </w:tc>
      </w:tr>
      <w:bookmarkEnd w:id="0"/>
    </w:tbl>
    <w:p w14:paraId="35E41F77" w14:textId="3C6D6968" w:rsidR="00EC63D7" w:rsidRDefault="00EC63D7">
      <w:pPr>
        <w:rPr>
          <w:rFonts w:eastAsia="ＭＳ 明朝"/>
          <w:lang w:eastAsia="ja-JP"/>
        </w:rPr>
      </w:pPr>
    </w:p>
    <w:p w14:paraId="312EF4BE" w14:textId="0E8B5DC9" w:rsidR="008A5CB0" w:rsidRDefault="008A5CB0" w:rsidP="008A5CB0">
      <w:pPr>
        <w:pStyle w:val="ae"/>
        <w:numPr>
          <w:ilvl w:val="0"/>
          <w:numId w:val="10"/>
        </w:numPr>
        <w:rPr>
          <w:rFonts w:eastAsia="ＭＳ 明朝"/>
          <w:sz w:val="24"/>
          <w:szCs w:val="24"/>
          <w:lang w:eastAsia="ja-JP"/>
        </w:rPr>
      </w:pPr>
      <w:r w:rsidRPr="008A5CB0">
        <w:rPr>
          <w:rFonts w:eastAsia="ＭＳ 明朝" w:hint="eastAsia"/>
          <w:sz w:val="24"/>
          <w:szCs w:val="24"/>
          <w:lang w:eastAsia="ja-JP"/>
        </w:rPr>
        <w:t>ワンストップ特例申請</w:t>
      </w:r>
      <w:r>
        <w:rPr>
          <w:rFonts w:eastAsia="ＭＳ 明朝" w:hint="eastAsia"/>
          <w:sz w:val="24"/>
          <w:szCs w:val="24"/>
          <w:lang w:eastAsia="ja-JP"/>
        </w:rPr>
        <w:t>の希望について（○印をおつけください。）</w:t>
      </w:r>
    </w:p>
    <w:p w14:paraId="27CFCB3E" w14:textId="77777777" w:rsidR="0070772F" w:rsidRDefault="0070772F" w:rsidP="0070772F">
      <w:pPr>
        <w:spacing w:after="0" w:line="240" w:lineRule="auto"/>
        <w:rPr>
          <w:rFonts w:eastAsia="ＭＳ 明朝"/>
          <w:sz w:val="20"/>
          <w:szCs w:val="20"/>
          <w:lang w:eastAsia="ja-JP"/>
        </w:rPr>
      </w:pPr>
      <w:r>
        <w:rPr>
          <w:rFonts w:eastAsia="ＭＳ 明朝" w:hint="eastAsia"/>
          <w:sz w:val="20"/>
          <w:szCs w:val="20"/>
          <w:lang w:eastAsia="ja-JP"/>
        </w:rPr>
        <w:t>○</w:t>
      </w:r>
      <w:r w:rsidRPr="0070772F">
        <w:rPr>
          <w:rFonts w:eastAsia="ＭＳ 明朝" w:hint="eastAsia"/>
          <w:sz w:val="20"/>
          <w:szCs w:val="20"/>
          <w:lang w:eastAsia="ja-JP"/>
        </w:rPr>
        <w:t>ふるさと納税ワンストップ特例制度</w:t>
      </w:r>
    </w:p>
    <w:p w14:paraId="6FEC3298" w14:textId="4BA95B0A" w:rsidR="0070772F" w:rsidRDefault="0070772F" w:rsidP="0070772F">
      <w:pPr>
        <w:spacing w:after="0" w:line="240" w:lineRule="auto"/>
        <w:rPr>
          <w:rFonts w:eastAsia="ＭＳ 明朝"/>
          <w:sz w:val="20"/>
          <w:szCs w:val="20"/>
          <w:lang w:eastAsia="ja-JP"/>
        </w:rPr>
      </w:pPr>
      <w:r w:rsidRPr="0070772F">
        <w:rPr>
          <w:rFonts w:eastAsia="ＭＳ 明朝" w:hint="eastAsia"/>
          <w:sz w:val="20"/>
          <w:szCs w:val="20"/>
          <w:lang w:eastAsia="ja-JP"/>
        </w:rPr>
        <w:t>確定申告の不要な給与所得者等がふるさと納税を行う場合、確定申告を行わなくてもふるさと納税の寄附金控除を受けられる仕組み</w:t>
      </w:r>
      <w:r>
        <w:rPr>
          <w:rFonts w:eastAsia="ＭＳ 明朝" w:hint="eastAsia"/>
          <w:sz w:val="20"/>
          <w:szCs w:val="20"/>
          <w:lang w:eastAsia="ja-JP"/>
        </w:rPr>
        <w:t>のことです。</w:t>
      </w:r>
      <w:r w:rsidRPr="0070772F">
        <w:rPr>
          <w:rFonts w:eastAsia="ＭＳ 明朝" w:hint="eastAsia"/>
          <w:sz w:val="20"/>
          <w:szCs w:val="20"/>
          <w:lang w:eastAsia="ja-JP"/>
        </w:rPr>
        <w:t>特例の申請にはふるさと納税先の自治体数が</w:t>
      </w:r>
      <w:r w:rsidRPr="0070772F">
        <w:rPr>
          <w:rFonts w:eastAsia="ＭＳ 明朝"/>
          <w:sz w:val="20"/>
          <w:szCs w:val="20"/>
          <w:lang w:eastAsia="ja-JP"/>
        </w:rPr>
        <w:t>5団体以内で、ふるさと納税を行う際に各ふるさと納税先の自治体に特例の適用に関する申請書を提出する必要があります。</w:t>
      </w:r>
    </w:p>
    <w:p w14:paraId="40215EB5" w14:textId="77777777" w:rsidR="0070772F" w:rsidRPr="0070772F" w:rsidRDefault="0070772F" w:rsidP="0070772F">
      <w:pPr>
        <w:spacing w:after="0" w:line="240" w:lineRule="auto"/>
        <w:rPr>
          <w:rFonts w:eastAsia="ＭＳ 明朝" w:hint="eastAsia"/>
          <w:sz w:val="20"/>
          <w:szCs w:val="20"/>
          <w:lang w:eastAsia="ja-JP"/>
        </w:rPr>
      </w:pPr>
    </w:p>
    <w:tbl>
      <w:tblPr>
        <w:tblStyle w:val="afe"/>
        <w:tblW w:w="0" w:type="auto"/>
        <w:tblLook w:val="04A0" w:firstRow="1" w:lastRow="0" w:firstColumn="1" w:lastColumn="0" w:noHBand="0" w:noVBand="1"/>
      </w:tblPr>
      <w:tblGrid>
        <w:gridCol w:w="817"/>
        <w:gridCol w:w="8021"/>
      </w:tblGrid>
      <w:tr w:rsidR="008A5CB0" w14:paraId="471422E6" w14:textId="77777777" w:rsidTr="008A5CB0">
        <w:trPr>
          <w:trHeight w:val="674"/>
        </w:trPr>
        <w:tc>
          <w:tcPr>
            <w:tcW w:w="817" w:type="dxa"/>
            <w:vAlign w:val="center"/>
          </w:tcPr>
          <w:p w14:paraId="3A5130D9" w14:textId="77777777" w:rsidR="008A5CB0" w:rsidRDefault="008A5CB0" w:rsidP="008B4FA5">
            <w:pPr>
              <w:spacing w:after="40"/>
              <w:jc w:val="both"/>
              <w:rPr>
                <w:rFonts w:eastAsia="ＭＳ 明朝"/>
                <w:sz w:val="24"/>
                <w:szCs w:val="24"/>
                <w:lang w:eastAsia="ja-JP"/>
              </w:rPr>
            </w:pPr>
          </w:p>
        </w:tc>
        <w:tc>
          <w:tcPr>
            <w:tcW w:w="8021" w:type="dxa"/>
            <w:vAlign w:val="center"/>
          </w:tcPr>
          <w:p w14:paraId="3F3A9FE0" w14:textId="3EAB6762" w:rsidR="008A5CB0" w:rsidRPr="0070772F" w:rsidRDefault="008A5CB0" w:rsidP="008B4FA5">
            <w:pPr>
              <w:spacing w:after="40"/>
              <w:jc w:val="both"/>
              <w:rPr>
                <w:rFonts w:eastAsia="ＭＳ 明朝"/>
                <w:b/>
                <w:bCs/>
                <w:sz w:val="24"/>
                <w:szCs w:val="24"/>
                <w:lang w:eastAsia="ja-JP"/>
              </w:rPr>
            </w:pPr>
            <w:r w:rsidRPr="0070772F">
              <w:rPr>
                <w:rFonts w:eastAsia="ＭＳ 明朝" w:hint="eastAsia"/>
                <w:b/>
                <w:bCs/>
                <w:sz w:val="24"/>
                <w:szCs w:val="24"/>
                <w:lang w:eastAsia="ja-JP"/>
              </w:rPr>
              <w:t>希望する。</w:t>
            </w:r>
          </w:p>
        </w:tc>
      </w:tr>
      <w:tr w:rsidR="008A5CB0" w14:paraId="290BAB0D" w14:textId="77777777" w:rsidTr="008A5CB0">
        <w:trPr>
          <w:trHeight w:val="698"/>
        </w:trPr>
        <w:tc>
          <w:tcPr>
            <w:tcW w:w="817" w:type="dxa"/>
            <w:vAlign w:val="center"/>
          </w:tcPr>
          <w:p w14:paraId="6A8BB92E" w14:textId="77777777" w:rsidR="008A5CB0" w:rsidRDefault="008A5CB0" w:rsidP="008B4FA5">
            <w:pPr>
              <w:spacing w:after="40"/>
              <w:jc w:val="both"/>
              <w:rPr>
                <w:rFonts w:eastAsia="ＭＳ 明朝"/>
                <w:sz w:val="24"/>
                <w:szCs w:val="24"/>
                <w:lang w:eastAsia="ja-JP"/>
              </w:rPr>
            </w:pPr>
          </w:p>
        </w:tc>
        <w:tc>
          <w:tcPr>
            <w:tcW w:w="8021" w:type="dxa"/>
            <w:vAlign w:val="center"/>
          </w:tcPr>
          <w:p w14:paraId="67E721E1" w14:textId="379CAC13" w:rsidR="008A5CB0" w:rsidRPr="0070772F" w:rsidRDefault="008A5CB0" w:rsidP="008B4FA5">
            <w:pPr>
              <w:spacing w:after="40"/>
              <w:jc w:val="both"/>
              <w:rPr>
                <w:rFonts w:eastAsia="ＭＳ 明朝" w:hint="eastAsia"/>
                <w:b/>
                <w:bCs/>
                <w:sz w:val="24"/>
                <w:szCs w:val="24"/>
                <w:lang w:eastAsia="ja-JP"/>
              </w:rPr>
            </w:pPr>
            <w:r w:rsidRPr="0070772F">
              <w:rPr>
                <w:rFonts w:eastAsia="ＭＳ 明朝" w:hint="eastAsia"/>
                <w:b/>
                <w:bCs/>
                <w:sz w:val="24"/>
                <w:szCs w:val="24"/>
                <w:lang w:eastAsia="ja-JP"/>
              </w:rPr>
              <w:t>希望しない。</w:t>
            </w:r>
          </w:p>
        </w:tc>
      </w:tr>
    </w:tbl>
    <w:p w14:paraId="05CFB5BF" w14:textId="584AD988" w:rsidR="008A5CB0" w:rsidRPr="0070772F" w:rsidRDefault="008A5CB0" w:rsidP="0070772F">
      <w:pPr>
        <w:spacing w:after="40"/>
        <w:ind w:firstLineChars="300" w:firstLine="600"/>
        <w:jc w:val="right"/>
        <w:rPr>
          <w:rFonts w:eastAsia="ＭＳ 明朝" w:hint="eastAsia"/>
          <w:sz w:val="20"/>
          <w:szCs w:val="20"/>
          <w:lang w:eastAsia="ja-JP"/>
        </w:rPr>
      </w:pPr>
      <w:r w:rsidRPr="00A477AA">
        <w:rPr>
          <w:rFonts w:eastAsia="ＭＳ 明朝" w:hint="eastAsia"/>
          <w:sz w:val="20"/>
          <w:szCs w:val="20"/>
          <w:lang w:eastAsia="ja-JP"/>
        </w:rPr>
        <w:t>（</w:t>
      </w:r>
      <w:r w:rsidRPr="00A477AA">
        <w:rPr>
          <w:rFonts w:eastAsia="ＭＳ 明朝"/>
          <w:sz w:val="20"/>
          <w:szCs w:val="20"/>
          <w:lang w:eastAsia="ja-JP"/>
        </w:rPr>
        <w:t>※</w:t>
      </w:r>
      <w:r>
        <w:rPr>
          <w:rFonts w:eastAsia="ＭＳ 明朝" w:hint="eastAsia"/>
          <w:sz w:val="20"/>
          <w:szCs w:val="20"/>
          <w:lang w:eastAsia="ja-JP"/>
        </w:rPr>
        <w:t>希望された方につきましては、入金確認後、特例申請書を送付いたします。</w:t>
      </w:r>
      <w:r w:rsidRPr="00A477AA">
        <w:rPr>
          <w:rFonts w:eastAsia="ＭＳ 明朝" w:hint="eastAsia"/>
          <w:sz w:val="20"/>
          <w:szCs w:val="20"/>
          <w:lang w:eastAsia="ja-JP"/>
        </w:rPr>
        <w:t>）</w:t>
      </w:r>
    </w:p>
    <w:sectPr w:rsidR="008A5CB0" w:rsidRPr="0070772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371014D1"/>
    <w:multiLevelType w:val="hybridMultilevel"/>
    <w:tmpl w:val="7F9ACCAC"/>
    <w:lvl w:ilvl="0" w:tplc="7E6A45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31B3340"/>
    <w:multiLevelType w:val="hybridMultilevel"/>
    <w:tmpl w:val="D55CC906"/>
    <w:lvl w:ilvl="0" w:tplc="7E6A45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77944270">
    <w:abstractNumId w:val="8"/>
  </w:num>
  <w:num w:numId="2" w16cid:durableId="372194942">
    <w:abstractNumId w:val="6"/>
  </w:num>
  <w:num w:numId="3" w16cid:durableId="1577930925">
    <w:abstractNumId w:val="5"/>
  </w:num>
  <w:num w:numId="4" w16cid:durableId="1563906110">
    <w:abstractNumId w:val="4"/>
  </w:num>
  <w:num w:numId="5" w16cid:durableId="1952126218">
    <w:abstractNumId w:val="7"/>
  </w:num>
  <w:num w:numId="6" w16cid:durableId="2017998860">
    <w:abstractNumId w:val="3"/>
  </w:num>
  <w:num w:numId="7" w16cid:durableId="433794761">
    <w:abstractNumId w:val="2"/>
  </w:num>
  <w:num w:numId="8" w16cid:durableId="1326930376">
    <w:abstractNumId w:val="1"/>
  </w:num>
  <w:num w:numId="9" w16cid:durableId="1880975159">
    <w:abstractNumId w:val="0"/>
  </w:num>
  <w:num w:numId="10" w16cid:durableId="718280126">
    <w:abstractNumId w:val="9"/>
  </w:num>
  <w:num w:numId="11" w16cid:durableId="16603769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38D5"/>
    <w:rsid w:val="0029639D"/>
    <w:rsid w:val="00326F90"/>
    <w:rsid w:val="004505B2"/>
    <w:rsid w:val="00506DA2"/>
    <w:rsid w:val="005D5518"/>
    <w:rsid w:val="005F23D3"/>
    <w:rsid w:val="00665AF4"/>
    <w:rsid w:val="0066703B"/>
    <w:rsid w:val="0070772F"/>
    <w:rsid w:val="008A5CB0"/>
    <w:rsid w:val="008C5EFF"/>
    <w:rsid w:val="00A477AA"/>
    <w:rsid w:val="00A67F71"/>
    <w:rsid w:val="00A84CC8"/>
    <w:rsid w:val="00AA1D8D"/>
    <w:rsid w:val="00B47730"/>
    <w:rsid w:val="00BF00F1"/>
    <w:rsid w:val="00C54782"/>
    <w:rsid w:val="00CB0664"/>
    <w:rsid w:val="00D07920"/>
    <w:rsid w:val="00EC624A"/>
    <w:rsid w:val="00EC63D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42D781C"/>
  <w14:defaultImageDpi w14:val="300"/>
  <w15:docId w15:val="{004831DE-2A01-4F6C-BEF2-F57E26E7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A5CB0"/>
    <w:rPr>
      <w:rFonts w:ascii="ＭＳ 明朝" w:hAnsi="ＭＳ 明朝"/>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80</Words>
  <Characters>460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谷川　葵</cp:lastModifiedBy>
  <cp:revision>13</cp:revision>
  <cp:lastPrinted>2025-11-05T05:52:00Z</cp:lastPrinted>
  <dcterms:created xsi:type="dcterms:W3CDTF">2013-12-23T23:15:00Z</dcterms:created>
  <dcterms:modified xsi:type="dcterms:W3CDTF">2025-11-05T05:53:00Z</dcterms:modified>
  <cp:category/>
</cp:coreProperties>
</file>